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psychoticepisodes    </w:t>
      </w:r>
      <w:r>
        <w:t xml:space="preserve">   hoarding    </w:t>
      </w:r>
      <w:r>
        <w:t xml:space="preserve">   selfharm    </w:t>
      </w:r>
      <w:r>
        <w:t xml:space="preserve">   suicide    </w:t>
      </w:r>
      <w:r>
        <w:t xml:space="preserve">   stress    </w:t>
      </w:r>
      <w:r>
        <w:t xml:space="preserve">   phobias    </w:t>
      </w:r>
      <w:r>
        <w:t xml:space="preserve">   personalitydisorder    </w:t>
      </w:r>
      <w:r>
        <w:t xml:space="preserve">   anorexia    </w:t>
      </w:r>
      <w:r>
        <w:t xml:space="preserve">   mooddisorders    </w:t>
      </w:r>
      <w:r>
        <w:t xml:space="preserve">   dementia    </w:t>
      </w:r>
      <w:r>
        <w:t xml:space="preserve">   alzheimers    </w:t>
      </w:r>
      <w:r>
        <w:t xml:space="preserve">   anxiety    </w:t>
      </w:r>
      <w:r>
        <w:t xml:space="preserve">   schizophrenia    </w:t>
      </w:r>
      <w:r>
        <w:t xml:space="preserve">   bipolar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2021-10-11T12:12:13Z</dcterms:created>
  <dcterms:modified xsi:type="dcterms:W3CDTF">2021-10-11T12:12:13Z</dcterms:modified>
</cp:coreProperties>
</file>