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health    </w:t>
      </w:r>
      <w:r>
        <w:t xml:space="preserve">   phobia    </w:t>
      </w:r>
      <w:r>
        <w:t xml:space="preserve">   addiction    </w:t>
      </w:r>
      <w:r>
        <w:t xml:space="preserve">   eating disorder    </w:t>
      </w:r>
      <w:r>
        <w:t xml:space="preserve">   self esteem    </w:t>
      </w:r>
      <w:r>
        <w:t xml:space="preserve">   medication    </w:t>
      </w:r>
      <w:r>
        <w:t xml:space="preserve">   pscyhiatrist    </w:t>
      </w:r>
      <w:r>
        <w:t xml:space="preserve">   stress    </w:t>
      </w:r>
      <w:r>
        <w:t xml:space="preserve">   cutting    </w:t>
      </w:r>
      <w:r>
        <w:t xml:space="preserve">   suicide    </w:t>
      </w:r>
      <w:r>
        <w:t xml:space="preserve">   lonely    </w:t>
      </w:r>
      <w:r>
        <w:t xml:space="preserve">   symptoms    </w:t>
      </w:r>
      <w:r>
        <w:t xml:space="preserve">   sadness    </w:t>
      </w:r>
      <w:r>
        <w:t xml:space="preserve">   aggressive    </w:t>
      </w:r>
      <w:r>
        <w:t xml:space="preserve">   anger    </w:t>
      </w:r>
      <w:r>
        <w:t xml:space="preserve">   anxiety    </w:t>
      </w:r>
      <w:r>
        <w:t xml:space="preserve">   schizophrenia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2021-10-11T12:12:18Z</dcterms:created>
  <dcterms:modified xsi:type="dcterms:W3CDTF">2021-10-11T12:12:18Z</dcterms:modified>
</cp:coreProperties>
</file>