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BIPOLAR DISORDER    </w:t>
      </w:r>
      <w:r>
        <w:t xml:space="preserve">   DISORDER    </w:t>
      </w:r>
      <w:r>
        <w:t xml:space="preserve">   EMOTIONS    </w:t>
      </w:r>
      <w:r>
        <w:t xml:space="preserve">   FEAR    </w:t>
      </w:r>
      <w:r>
        <w:t xml:space="preserve">   HOSTILITY    </w:t>
      </w:r>
      <w:r>
        <w:t xml:space="preserve">   MODELING    </w:t>
      </w:r>
      <w:r>
        <w:t xml:space="preserve">   OBSESSIVECOMPULSIVE    </w:t>
      </w:r>
      <w:r>
        <w:t xml:space="preserve">   PERSONALITY DISORDER    </w:t>
      </w:r>
      <w:r>
        <w:t xml:space="preserve">   PERSONALITYDISORDER    </w:t>
      </w:r>
      <w:r>
        <w:t xml:space="preserve">   PHOBIA    </w:t>
      </w:r>
      <w:r>
        <w:t xml:space="preserve">   POSTTRAMATICSTRESS    </w:t>
      </w:r>
      <w:r>
        <w:t xml:space="preserve">   RESILIENCE    </w:t>
      </w:r>
      <w:r>
        <w:t xml:space="preserve">   SCHIZOPHRENIA    </w:t>
      </w:r>
      <w:r>
        <w:t xml:space="preserve">   SELFACTUALIZATION    </w:t>
      </w:r>
      <w:r>
        <w:t xml:space="preserve">   SOMATOFORMDISORDER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2021-10-11T12:12:21Z</dcterms:created>
  <dcterms:modified xsi:type="dcterms:W3CDTF">2021-10-11T12:12:21Z</dcterms:modified>
</cp:coreProperties>
</file>