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Health: Are we failing a generation?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ONTARIO    </w:t>
      </w:r>
      <w:r>
        <w:t xml:space="preserve">   EDUCATION    </w:t>
      </w:r>
      <w:r>
        <w:t xml:space="preserve">   HEALTH CARE    </w:t>
      </w:r>
      <w:r>
        <w:t xml:space="preserve">   EMPLOYMENT    </w:t>
      </w:r>
      <w:r>
        <w:t xml:space="preserve">   STRESS    </w:t>
      </w:r>
      <w:r>
        <w:t xml:space="preserve">   STIGMA    </w:t>
      </w:r>
      <w:r>
        <w:t xml:space="preserve">   STRUGGLE    </w:t>
      </w:r>
      <w:r>
        <w:t xml:space="preserve">   EPIDEMIC    </w:t>
      </w:r>
      <w:r>
        <w:t xml:space="preserve">   GOVERNMENT    </w:t>
      </w:r>
      <w:r>
        <w:t xml:space="preserve">   YOUTHS    </w:t>
      </w:r>
      <w:r>
        <w:t xml:space="preserve">   SOCIAL POLICY    </w:t>
      </w:r>
      <w:r>
        <w:t xml:space="preserve">   GENERATION Z    </w:t>
      </w:r>
      <w:r>
        <w:t xml:space="preserve">   MENTAL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Health: Are we failing a generation?</dc:title>
  <dcterms:created xsi:type="dcterms:W3CDTF">2021-10-11T12:14:42Z</dcterms:created>
  <dcterms:modified xsi:type="dcterms:W3CDTF">2021-10-11T12:14:42Z</dcterms:modified>
</cp:coreProperties>
</file>