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Behavioural    </w:t>
      </w:r>
      <w:r>
        <w:t xml:space="preserve">   comunity    </w:t>
      </w:r>
      <w:r>
        <w:t xml:space="preserve">   assertive    </w:t>
      </w:r>
      <w:r>
        <w:t xml:space="preserve">   problems    </w:t>
      </w:r>
      <w:r>
        <w:t xml:space="preserve">   psychology    </w:t>
      </w:r>
      <w:r>
        <w:t xml:space="preserve">   depression    </w:t>
      </w:r>
      <w:r>
        <w:t xml:space="preserve">   anxiety    </w:t>
      </w:r>
      <w:r>
        <w:t xml:space="preserve">   approach    </w:t>
      </w:r>
      <w:r>
        <w:t xml:space="preserve">   understand    </w:t>
      </w:r>
      <w:r>
        <w:t xml:space="preserve">   compassion    </w:t>
      </w:r>
      <w:r>
        <w:t xml:space="preserve">   listen    </w:t>
      </w:r>
      <w:r>
        <w:t xml:space="preserve">   support    </w:t>
      </w:r>
      <w:r>
        <w:t xml:space="preserve">   act    </w:t>
      </w:r>
      <w:r>
        <w:t xml:space="preserve">   speak    </w:t>
      </w:r>
      <w:r>
        <w:t xml:space="preserve">   awareness    </w:t>
      </w:r>
      <w:r>
        <w:t xml:space="preserve">   health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2021-10-11T12:13:47Z</dcterms:created>
  <dcterms:modified xsi:type="dcterms:W3CDTF">2021-10-11T12:13:47Z</dcterms:modified>
</cp:coreProperties>
</file>