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Attention    </w:t>
      </w:r>
      <w:r>
        <w:t xml:space="preserve">   Balance    </w:t>
      </w:r>
      <w:r>
        <w:t xml:space="preserve">   Behavioral Health    </w:t>
      </w:r>
      <w:r>
        <w:t xml:space="preserve">   Benefits    </w:t>
      </w:r>
      <w:r>
        <w:t xml:space="preserve">   Courage    </w:t>
      </w:r>
      <w:r>
        <w:t xml:space="preserve">   Depression    </w:t>
      </w:r>
      <w:r>
        <w:t xml:space="preserve">   Education    </w:t>
      </w:r>
      <w:r>
        <w:t xml:space="preserve">   Friendship    </w:t>
      </w:r>
      <w:r>
        <w:t xml:space="preserve">   Green    </w:t>
      </w:r>
      <w:r>
        <w:t xml:space="preserve">   Happiness    </w:t>
      </w:r>
      <w:r>
        <w:t xml:space="preserve">   Impathy    </w:t>
      </w:r>
      <w:r>
        <w:t xml:space="preserve">   Love    </w:t>
      </w:r>
      <w:r>
        <w:t xml:space="preserve">   May    </w:t>
      </w:r>
      <w:r>
        <w:t xml:space="preserve">   Mental Health    </w:t>
      </w:r>
      <w:r>
        <w:t xml:space="preserve">   Open Minded    </w:t>
      </w:r>
      <w:r>
        <w:t xml:space="preserve">   Peach State    </w:t>
      </w:r>
      <w:r>
        <w:t xml:space="preserve">   Positive    </w:t>
      </w:r>
      <w:r>
        <w:t xml:space="preserve">   Stigma    </w:t>
      </w:r>
      <w:r>
        <w:t xml:space="preserve">   Teamwork    </w:t>
      </w:r>
      <w:r>
        <w:t xml:space="preserve">   Tollerance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2021-10-11T12:13:59Z</dcterms:created>
  <dcterms:modified xsi:type="dcterms:W3CDTF">2021-10-11T12:13:59Z</dcterms:modified>
</cp:coreProperties>
</file>