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patience    </w:t>
      </w:r>
      <w:r>
        <w:t xml:space="preserve">   coping skills    </w:t>
      </w:r>
      <w:r>
        <w:t xml:space="preserve">   social skills    </w:t>
      </w:r>
      <w:r>
        <w:t xml:space="preserve">   perception    </w:t>
      </w:r>
      <w:r>
        <w:t xml:space="preserve">   anger management    </w:t>
      </w:r>
      <w:r>
        <w:t xml:space="preserve">   conflict resolution    </w:t>
      </w:r>
      <w:r>
        <w:t xml:space="preserve">   Therapy    </w:t>
      </w:r>
      <w:r>
        <w:t xml:space="preserve">   acceptance    </w:t>
      </w:r>
      <w:r>
        <w:t xml:space="preserve">   Hospital    </w:t>
      </w:r>
      <w:r>
        <w:t xml:space="preserve">   medication    </w:t>
      </w:r>
      <w:r>
        <w:t xml:space="preserve">   boundaries    </w:t>
      </w:r>
      <w:r>
        <w:t xml:space="preserve">   relationships    </w:t>
      </w:r>
      <w:r>
        <w:t xml:space="preserve">   sleep    </w:t>
      </w:r>
      <w:r>
        <w:t xml:space="preserve">   support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2021-10-11T12:14:11Z</dcterms:created>
  <dcterms:modified xsi:type="dcterms:W3CDTF">2021-10-11T12:14:11Z</dcterms:modified>
</cp:coreProperties>
</file>