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CONNECTIONS    </w:t>
      </w:r>
      <w:r>
        <w:t xml:space="preserve">   DO GOOD    </w:t>
      </w:r>
      <w:r>
        <w:t xml:space="preserve">   EXERCISE    </w:t>
      </w:r>
      <w:r>
        <w:t xml:space="preserve">   FRIENDS    </w:t>
      </w:r>
      <w:r>
        <w:t xml:space="preserve">   GRATITUDE    </w:t>
      </w:r>
      <w:r>
        <w:t xml:space="preserve">   HEALTHY FOODS    </w:t>
      </w:r>
      <w:r>
        <w:t xml:space="preserve">   KINDNESS    </w:t>
      </w:r>
      <w:r>
        <w:t xml:space="preserve">   MEDITATE    </w:t>
      </w:r>
      <w:r>
        <w:t xml:space="preserve">   MINDFULNESS    </w:t>
      </w:r>
      <w:r>
        <w:t xml:space="preserve">   PLAY GAMES    </w:t>
      </w:r>
      <w:r>
        <w:t xml:space="preserve">   POSITIVITY    </w:t>
      </w:r>
      <w:r>
        <w:t xml:space="preserve">   RELAXING    </w:t>
      </w:r>
      <w:r>
        <w:t xml:space="preserve">   SELF CARE    </w:t>
      </w:r>
      <w:r>
        <w:t xml:space="preserve">   SELF REFLECTION    </w:t>
      </w:r>
      <w:r>
        <w:t xml:space="preserve">   SLEEP    </w:t>
      </w:r>
      <w:r>
        <w:t xml:space="preserve">   STRESS RELIEVERS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</dc:title>
  <dcterms:created xsi:type="dcterms:W3CDTF">2021-10-11T12:14:19Z</dcterms:created>
  <dcterms:modified xsi:type="dcterms:W3CDTF">2021-10-11T12:14:19Z</dcterms:modified>
</cp:coreProperties>
</file>