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Awareness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trained to help in a crisis for support and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it balanced helps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fearful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unhelpful coping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sad and low 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Unable to sleep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leading Mental Health Charity in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might be your best support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Difference between mental health and mental illness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down, upset or tearful are symptoms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call 0800 195 6999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condition involving binge and purge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talking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Starting this can help people with mental health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help to calm anxiety and panic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attempted or immediate risk of suicide call 999 for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much pressure can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can help with a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Symptoms for this are similar to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term for Manic 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 Crossword 1</dc:title>
  <dcterms:created xsi:type="dcterms:W3CDTF">2021-10-11T12:13:00Z</dcterms:created>
  <dcterms:modified xsi:type="dcterms:W3CDTF">2021-10-11T12:13:00Z</dcterms:modified>
</cp:coreProperties>
</file>