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Awareness  / 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worried    </w:t>
      </w:r>
      <w:r>
        <w:t xml:space="preserve">   insecure    </w:t>
      </w:r>
      <w:r>
        <w:t xml:space="preserve">   cautious    </w:t>
      </w:r>
      <w:r>
        <w:t xml:space="preserve">   afraid    </w:t>
      </w:r>
      <w:r>
        <w:t xml:space="preserve">   anxious    </w:t>
      </w:r>
      <w:r>
        <w:t xml:space="preserve">   hopeless    </w:t>
      </w:r>
      <w:r>
        <w:t xml:space="preserve">   discouraged    </w:t>
      </w:r>
      <w:r>
        <w:t xml:space="preserve">   depressed    </w:t>
      </w:r>
      <w:r>
        <w:t xml:space="preserve">   bewildered    </w:t>
      </w:r>
      <w:r>
        <w:t xml:space="preserve">   ashamed    </w:t>
      </w:r>
      <w:r>
        <w:t xml:space="preserve">   apathetic    </w:t>
      </w:r>
      <w:r>
        <w:t xml:space="preserve">   uneasy    </w:t>
      </w:r>
      <w:r>
        <w:t xml:space="preserve">   unsure    </w:t>
      </w:r>
      <w:r>
        <w:t xml:space="preserve">   overwhelmed    </w:t>
      </w:r>
      <w:r>
        <w:t xml:space="preserve">   hesitant    </w:t>
      </w:r>
      <w:r>
        <w:t xml:space="preserve">   distracted    </w:t>
      </w:r>
      <w:r>
        <w:t xml:space="preserve">   uncomfortable    </w:t>
      </w:r>
      <w:r>
        <w:t xml:space="preserve">   reluctant    </w:t>
      </w:r>
      <w:r>
        <w:t xml:space="preserve">   irritated    </w:t>
      </w:r>
      <w:r>
        <w:t xml:space="preserve">   frustrated    </w:t>
      </w:r>
      <w:r>
        <w:t xml:space="preserve">   defiant    </w:t>
      </w:r>
      <w:r>
        <w:t xml:space="preserve">   defensive    </w:t>
      </w:r>
      <w:r>
        <w:t xml:space="preserve">   animosity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Awareness  / Feelings </dc:title>
  <dcterms:created xsi:type="dcterms:W3CDTF">2021-10-11T12:13:50Z</dcterms:created>
  <dcterms:modified xsi:type="dcterms:W3CDTF">2021-10-11T12:13:50Z</dcterms:modified>
</cp:coreProperties>
</file>