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Awareness Week Crossword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number of 12-19 year olds in Canada at risk for developing this mental disorder is a staggering 3.2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can be described as a dependency to a particular substance, thing, or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mental health problem in young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mental disorder in which people have reoccurring, unwanted thoughts, ideas or sensations that make them feel driven to do something repetitively.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be described as anything that activates or enriches the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taking an active role in protecting one's own well-being and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1% of the Canadian population are affected by this 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can be defined as a level of choice, influence and control that users of mental health services can exercise over events in their lives.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this mental illness is four times higher among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youth, this is yanked as the second highest hospital care expenditure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be characterized by abnormal or disturbed eating habits.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refers to cognitive, behavioral and emotional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presents a serious barrier, not only to diagnosis and treatment, but also to acceptance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and unrealistic fears of specific object, situation or event.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 Week Crossword Answers</dc:title>
  <dcterms:created xsi:type="dcterms:W3CDTF">2021-10-11T12:14:34Z</dcterms:created>
  <dcterms:modified xsi:type="dcterms:W3CDTF">2021-10-11T12:14:34Z</dcterms:modified>
</cp:coreProperties>
</file>