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sense of resolution or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advice to;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severe despondency and dejection; inexplicable saddness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Stress. 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medicine concerned with the diagnosis and treatment of mental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unfair judgement of a person or people; a mark of disgrace associated with a particular circumstance, quality, or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looked to by others as an example to be imitated. (2wds.)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Confidence in one's own worth or abilities.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easier or less difficult; contribute to; facilitate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Stress. D__________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worry, nervousness, or unease, typically about an imminent event or something with an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anxiety disorder in which people have unwanted and repeated thoughts, feelings, ideas, sensations (obsessions), or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of pity and sorrow for someone else's misfortune.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 that develops in some people who have experienced a shocking, scary, or dangerous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2022-08-05T18:56:55Z</dcterms:created>
  <dcterms:modified xsi:type="dcterms:W3CDTF">2022-08-05T18:56:55Z</dcterms:modified>
</cp:coreProperties>
</file>