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Mental Health Awareness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mood    </w:t>
      </w:r>
      <w:r>
        <w:t xml:space="preserve">   illness    </w:t>
      </w:r>
      <w:r>
        <w:t xml:space="preserve">   emotional    </w:t>
      </w:r>
      <w:r>
        <w:t xml:space="preserve">   survive    </w:t>
      </w:r>
      <w:r>
        <w:t xml:space="preserve">   anorexia    </w:t>
      </w:r>
      <w:r>
        <w:t xml:space="preserve">   challenge    </w:t>
      </w:r>
      <w:r>
        <w:t xml:space="preserve">   selfharm    </w:t>
      </w:r>
      <w:r>
        <w:t xml:space="preserve">   postitive    </w:t>
      </w:r>
      <w:r>
        <w:t xml:space="preserve">   mind    </w:t>
      </w:r>
      <w:r>
        <w:t xml:space="preserve">   personalitydisorder    </w:t>
      </w:r>
      <w:r>
        <w:t xml:space="preserve">   counselling    </w:t>
      </w:r>
      <w:r>
        <w:t xml:space="preserve">   support    </w:t>
      </w:r>
      <w:r>
        <w:t xml:space="preserve">   talk    </w:t>
      </w:r>
      <w:r>
        <w:t xml:space="preserve">   listen    </w:t>
      </w:r>
      <w:r>
        <w:t xml:space="preserve">   upset    </w:t>
      </w:r>
      <w:r>
        <w:t xml:space="preserve">   mentalhealth    </w:t>
      </w:r>
      <w:r>
        <w:t xml:space="preserve">   sad    </w:t>
      </w:r>
      <w:r>
        <w:t xml:space="preserve">   angry    </w:t>
      </w:r>
      <w:r>
        <w:t xml:space="preserve">   happy    </w:t>
      </w:r>
      <w:r>
        <w:t xml:space="preserve">   Eatingdisorder    </w:t>
      </w:r>
      <w:r>
        <w:t xml:space="preserve">   Depression    </w:t>
      </w:r>
      <w:r>
        <w:t xml:space="preserve">   Bipolar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Awareness </dc:title>
  <dcterms:created xsi:type="dcterms:W3CDTF">2021-10-11T12:13:02Z</dcterms:created>
  <dcterms:modified xsi:type="dcterms:W3CDTF">2021-10-11T12:13:02Z</dcterms:modified>
</cp:coreProperties>
</file>