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depression    </w:t>
      </w:r>
      <w:r>
        <w:t xml:space="preserve">   despair    </w:t>
      </w:r>
      <w:r>
        <w:t xml:space="preserve">   exercise    </w:t>
      </w:r>
      <w:r>
        <w:t xml:space="preserve">   feeling good    </w:t>
      </w:r>
      <w:r>
        <w:t xml:space="preserve">   focus    </w:t>
      </w:r>
      <w:r>
        <w:t xml:space="preserve">   friendship    </w:t>
      </w:r>
      <w:r>
        <w:t xml:space="preserve">   loneliness    </w:t>
      </w:r>
      <w:r>
        <w:t xml:space="preserve">   mindfulness    </w:t>
      </w:r>
      <w:r>
        <w:t xml:space="preserve">   relax    </w:t>
      </w:r>
      <w:r>
        <w:t xml:space="preserve">   smile    </w:t>
      </w:r>
      <w:r>
        <w:t xml:space="preserve">   stress    </w:t>
      </w:r>
      <w:r>
        <w:t xml:space="preserve">   talking    </w:t>
      </w:r>
      <w:r>
        <w:t xml:space="preserve">   tiredness    </w:t>
      </w:r>
      <w:r>
        <w:t xml:space="preserve">   worrying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Awareness</dc:title>
  <dcterms:created xsi:type="dcterms:W3CDTF">2021-10-11T12:13:14Z</dcterms:created>
  <dcterms:modified xsi:type="dcterms:W3CDTF">2021-10-11T12:13:14Z</dcterms:modified>
</cp:coreProperties>
</file>