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Mental Health Awareness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disturbed mind    </w:t>
      </w:r>
      <w:r>
        <w:t xml:space="preserve">   derangement    </w:t>
      </w:r>
      <w:r>
        <w:t xml:space="preserve">   overcompulsive    </w:t>
      </w:r>
      <w:r>
        <w:t xml:space="preserve">   personality disorder    </w:t>
      </w:r>
      <w:r>
        <w:t xml:space="preserve">   phobia    </w:t>
      </w:r>
      <w:r>
        <w:t xml:space="preserve">   paranoia    </w:t>
      </w:r>
      <w:r>
        <w:t xml:space="preserve">   madness    </w:t>
      </w:r>
      <w:r>
        <w:t xml:space="preserve">   disorder    </w:t>
      </w:r>
      <w:r>
        <w:t xml:space="preserve">   psychosis    </w:t>
      </w:r>
      <w:r>
        <w:t xml:space="preserve">   craziness    </w:t>
      </w:r>
      <w:r>
        <w:t xml:space="preserve">   insanity    </w:t>
      </w:r>
      <w:r>
        <w:t xml:space="preserve">   depression    </w:t>
      </w:r>
      <w:r>
        <w:t xml:space="preserve">   post traumatic    </w:t>
      </w:r>
      <w:r>
        <w:t xml:space="preserve">   bipolar    </w:t>
      </w:r>
      <w:r>
        <w:t xml:space="preserve">   attention deficit    </w:t>
      </w:r>
      <w:r>
        <w:t xml:space="preserve">   mental disorder    </w:t>
      </w:r>
      <w:r>
        <w:t xml:space="preserve">   hallucinations    </w:t>
      </w:r>
      <w:r>
        <w:t xml:space="preserve">   delusions    </w:t>
      </w:r>
      <w:r>
        <w:t xml:space="preserve">   anxiety    </w:t>
      </w:r>
      <w:r>
        <w:t xml:space="preserve">   schizophrenia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Mental Health Awareness</dc:title>
  <dcterms:created xsi:type="dcterms:W3CDTF">2021-10-11T12:13:16Z</dcterms:created>
  <dcterms:modified xsi:type="dcterms:W3CDTF">2021-10-11T12:13:16Z</dcterms:modified>
</cp:coreProperties>
</file>