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p>
      <w:pPr>
        <w:pStyle w:val="Questions"/>
      </w:pPr>
      <w:r>
        <w:t xml:space="preserve">1. AOZNIPSHCHRIE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IAXTYNE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NSDOSEIUL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OITSLUNCHAILNA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MNAELT IDOSREDR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ETNINTOAT CDIIETF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OBPILAR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SPOT UAIRTTMCA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IDRESOPSNE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NIIAYSNT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ASZRSCEIN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HPCSOSSIY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2021-10-11T12:13:19Z</dcterms:created>
  <dcterms:modified xsi:type="dcterms:W3CDTF">2021-10-11T12:13:19Z</dcterms:modified>
</cp:coreProperties>
</file>