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advice to;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idiosyncratic belief or impression that is firmly maintained despite being contradicted by what is generally accepted as reality or rational argument, typically a symptom of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health diagnosis characterized by an alternation between varying levels of euphoria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easier or less difficult; contribute to; facilitate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medicine concerned with the diagnosis and treatment of mental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tendency to dwell on unwanted thoughts or perform certain repetitious rituals, especially as a defense against anxiety from unconscious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sadness; gloom;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that can result in hallucinations, delusions, and extremely disordered thinking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serious emotional and mental deterioration, of organic or functional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in which one focuses one's full attention only on the present, experiencing thoughts, feelings, and sensations but not judging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apprehension and psychic tension occurring in some forms of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response by the body to a stimulus, as fear or pain, that disturbs or interferes with the normal psychological equilibrium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2022-08-02T22:14:00Z</dcterms:created>
  <dcterms:modified xsi:type="dcterms:W3CDTF">2022-08-02T22:14:00Z</dcterms:modified>
</cp:coreProperties>
</file>