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Common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Fluoxetine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Nardil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Sertraline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Pristiq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Citalopram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Celexa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Escitalopram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Sinequan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Venalafxine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Norpramin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Duloxetine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Zoloft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Bupropion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Remeron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Desyrel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Elavil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Amitriptyline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Tofranil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Imipramine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Doxepin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Cymbalta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Nortriptyline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Pamelor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Mirtazapine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Trazadone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Isocarboxazid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Wellbutrin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Phenelzine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Tranylcypromine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Lexapro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Desvenlafaxine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Prozac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Vilazodone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Viibryd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Amoxapine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Effexor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Desipramine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Asendin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Common Medications</dc:title>
  <dcterms:created xsi:type="dcterms:W3CDTF">2021-10-11T12:14:24Z</dcterms:created>
  <dcterms:modified xsi:type="dcterms:W3CDTF">2021-10-11T12:14:24Z</dcterms:modified>
</cp:coreProperties>
</file>