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Health, Conflict Resolution &amp;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freedom from hostility, aggression, harassment, and devaluation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13. includes the right to worry about being victimized as well as actual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electromagnetic fields and sounds/visual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11. social pressure by members of one's peer group to take certain action,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7. One of the most important things to remember when talking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30. _______ use remains the single largest preventable cause of death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5. an acronym for Electromagnetic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 reproductive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2. ___ _______ can negatively impact your personal environmental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certain values, or otherwise conform in order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6. Smoking, drinking, or using _____ more than usual are all signs 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22. (BPA) a chemical often used in plastic water bottles, appears to mimic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26. UVR causes __________. A cloudy area on or within the lens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29. ________ ________ is conflict that occurs outside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3. __________ _______ can be anything from on yourself to talking to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protects from the damage to your skin the sun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dealing with mental health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1. __________ factors, such as genes or brain chemistry can contribute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proven to help enhance and improve our 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12. Peoples actions such as _______ ______ and getting enough sleep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effects of estrogen and may interfere with hormone levels and increase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health is that ________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damage,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15. overindulgence in or dependence on an addictive substance, especially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10. the importance, worth, or usefulness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23. include your air quality, water source, food source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8. _______ is one of the most addictive drugs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9. ______ ______ includes our emotional, psychological, and 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United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18. are the rules that govern which actions are right and which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17. Our environment affects our _________ as well as our physical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14. refers to the freedom from physical harm and threat of physical harm,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healing of our 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16. ____-____ use of high levels of pesticides can cause birth defects,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4. It's important to maintain good ________ ______ in order to encourage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25. In some situations, just ______ __ without a lot of arguing and explaining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28. Wearing _________, not only prevents you from getting sunburns, but</w:t>
            </w:r>
          </w:p>
        </w:tc>
      </w:tr>
    </w:tbl>
    <w:p>
      <w:pPr>
        <w:pStyle w:val="WordBankLarge"/>
      </w:pPr>
      <w:r>
        <w:t xml:space="preserve">   friend.    </w:t>
      </w:r>
      <w:r>
        <w:t xml:space="preserve">   the    </w:t>
      </w:r>
      <w:r>
        <w:t xml:space="preserve">   health.    </w:t>
      </w:r>
      <w:r>
        <w:t xml:space="preserve">   mental    </w:t>
      </w:r>
      <w:r>
        <w:t xml:space="preserve">   possible.    </w:t>
      </w:r>
      <w:r>
        <w:t xml:space="preserve">   is.    </w:t>
      </w:r>
      <w:r>
        <w:t xml:space="preserve">   incidents.    </w:t>
      </w:r>
      <w:r>
        <w:t xml:space="preserve">   and    </w:t>
      </w:r>
      <w:r>
        <w:t xml:space="preserve">   others.    </w:t>
      </w:r>
      <w:r>
        <w:t xml:space="preserve">   alcohol    </w:t>
      </w:r>
      <w:r>
        <w:t xml:space="preserve">   drugs.    </w:t>
      </w:r>
      <w:r>
        <w:t xml:space="preserve">   nerve    </w:t>
      </w:r>
      <w:r>
        <w:t xml:space="preserve">   cancer.    </w:t>
      </w:r>
      <w:r>
        <w:t xml:space="preserve">   the    </w:t>
      </w:r>
      <w:r>
        <w:t xml:space="preserve">   risk    </w:t>
      </w:r>
      <w:r>
        <w:t xml:space="preserve">   disorders    </w:t>
      </w:r>
      <w:r>
        <w:t xml:space="preserve">   quality,    </w:t>
      </w:r>
      <w:r>
        <w:t xml:space="preserve">   pollution.    </w:t>
      </w:r>
      <w:r>
        <w:t xml:space="preserve">   the    </w:t>
      </w:r>
      <w:r>
        <w:t xml:space="preserve">   response.    </w:t>
      </w:r>
      <w:r>
        <w:t xml:space="preserve">   that    </w:t>
      </w:r>
      <w:r>
        <w:t xml:space="preserve">   vision.    </w:t>
      </w:r>
      <w:r>
        <w:t xml:space="preserve">   also    </w:t>
      </w:r>
      <w:r>
        <w:t xml:space="preserve">   cause.    </w:t>
      </w:r>
      <w:r>
        <w:t xml:space="preserve">   person.    </w:t>
      </w:r>
      <w:r>
        <w:t xml:space="preserve">   disease    </w:t>
      </w:r>
      <w:r>
        <w:t xml:space="preserve">   States.    </w:t>
      </w:r>
      <w:r>
        <w:t xml:space="preserve">   mental    </w:t>
      </w:r>
      <w:r>
        <w:t xml:space="preserve">   health.    </w:t>
      </w:r>
      <w:r>
        <w:t xml:space="preserve">   Exposure.    </w:t>
      </w:r>
      <w:r>
        <w:t xml:space="preserve">   when    </w:t>
      </w:r>
      <w:r>
        <w:t xml:space="preserve">   issues.    </w:t>
      </w:r>
      <w:r>
        <w:t xml:space="preserve">   well-being.    </w:t>
      </w:r>
      <w:r>
        <w:t xml:space="preserve">   something.    </w:t>
      </w:r>
      <w:r>
        <w:t xml:space="preserve">   adopt    </w:t>
      </w:r>
      <w:r>
        <w:t xml:space="preserve">   accepted.    </w:t>
      </w:r>
      <w:r>
        <w:t xml:space="preserve">   been    </w:t>
      </w:r>
      <w:r>
        <w:t xml:space="preserve">   wellbeing.    </w:t>
      </w:r>
      <w:r>
        <w:t xml:space="preserve">   health.    </w:t>
      </w:r>
      <w:r>
        <w:t xml:space="preserve">   wrong.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Health, Conflict Resolution &amp; Safety</dc:title>
  <dcterms:created xsi:type="dcterms:W3CDTF">2021-10-11T12:14:50Z</dcterms:created>
  <dcterms:modified xsi:type="dcterms:W3CDTF">2021-10-11T12:14:50Z</dcterms:modified>
</cp:coreProperties>
</file>