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has a terrible experience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worry, nervousness, or unease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physical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healthy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affecting your mind and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controls your thoughts and actions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body where you think and react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centre of your interests or activity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is in need</w:t>
            </w:r>
          </w:p>
        </w:tc>
      </w:tr>
    </w:tbl>
    <w:p>
      <w:pPr>
        <w:pStyle w:val="WordBankSmall"/>
      </w:pPr>
      <w:r>
        <w:t xml:space="preserve">   trauma    </w:t>
      </w:r>
      <w:r>
        <w:t xml:space="preserve">   happiness    </w:t>
      </w:r>
      <w:r>
        <w:t xml:space="preserve">   mind    </w:t>
      </w:r>
      <w:r>
        <w:t xml:space="preserve">   illness    </w:t>
      </w:r>
      <w:r>
        <w:t xml:space="preserve">   health    </w:t>
      </w:r>
      <w:r>
        <w:t xml:space="preserve">   help    </w:t>
      </w:r>
      <w:r>
        <w:t xml:space="preserve">   body    </w:t>
      </w:r>
      <w:r>
        <w:t xml:space="preserve">   focus    </w:t>
      </w:r>
      <w:r>
        <w:t xml:space="preserve">   anxiety 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Cross Word</dc:title>
  <dcterms:created xsi:type="dcterms:W3CDTF">2021-10-11T12:13:37Z</dcterms:created>
  <dcterms:modified xsi:type="dcterms:W3CDTF">2021-10-11T12:13:37Z</dcterms:modified>
</cp:coreProperties>
</file>