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mental disorder that causes people to experience depressed mood, loss of interest or pleasure, feelings of guilt or low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understand and share the feelings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that develops in some people who have experienced a shocking, scary, or dangerous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of being under too much mental or emotional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mental illness defined by feelings of uneasiness, worry and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health problem characterised by an alternation between extreme euphoria and deep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for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of bringing one's attention to experiences occurring in the present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therapy aims to identify and correct distorted thinking patterns that can lead to feelings and behaviours that may be troublesome, self-defeating, or even self-destructive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 of disgrace associated with a particular circumstance, quality, or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Crossword</dc:title>
  <dcterms:created xsi:type="dcterms:W3CDTF">2022-08-13T14:10:27Z</dcterms:created>
  <dcterms:modified xsi:type="dcterms:W3CDTF">2022-08-13T14:10:27Z</dcterms:modified>
</cp:coreProperties>
</file>