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Anorexia    </w:t>
      </w:r>
      <w:r>
        <w:t xml:space="preserve">   Anxiety    </w:t>
      </w:r>
      <w:r>
        <w:t xml:space="preserve">   Autism    </w:t>
      </w:r>
      <w:r>
        <w:t xml:space="preserve">   Bipolar    </w:t>
      </w:r>
      <w:r>
        <w:t xml:space="preserve">   Depression    </w:t>
      </w:r>
      <w:r>
        <w:t xml:space="preserve">   Fear    </w:t>
      </w:r>
      <w:r>
        <w:t xml:space="preserve">   Mindfulness    </w:t>
      </w:r>
      <w:r>
        <w:t xml:space="preserve">   OCD    </w:t>
      </w:r>
      <w:r>
        <w:t xml:space="preserve">   Paranoia    </w:t>
      </w:r>
      <w:r>
        <w:t xml:space="preserve">   Peer Pressure    </w:t>
      </w:r>
      <w:r>
        <w:t xml:space="preserve">   Phobia    </w:t>
      </w:r>
      <w:r>
        <w:t xml:space="preserve">   PISES    </w:t>
      </w:r>
      <w:r>
        <w:t xml:space="preserve">   Psychosis    </w:t>
      </w:r>
      <w:r>
        <w:t xml:space="preserve">   PTSD    </w:t>
      </w:r>
      <w:r>
        <w:t xml:space="preserve">   Schizophrenia    </w:t>
      </w:r>
      <w:r>
        <w:t xml:space="preserve">   Self-Esteem    </w:t>
      </w:r>
      <w:r>
        <w:t xml:space="preserve">   Self-Harm    </w:t>
      </w:r>
      <w:r>
        <w:t xml:space="preserve">   Stress    </w:t>
      </w:r>
      <w:r>
        <w:t xml:space="preserve">   Substance Abuse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Crossword</dc:title>
  <dcterms:created xsi:type="dcterms:W3CDTF">2021-10-11T12:13:44Z</dcterms:created>
  <dcterms:modified xsi:type="dcterms:W3CDTF">2021-10-11T12:13:44Z</dcterms:modified>
</cp:coreProperties>
</file>