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Mental Health Crossword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2.	Exhibits a host personality and other personalities referred to as “alters”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10.	Provide a consistent nighttime routine with clients with this diagnosis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15.	A symptom commonly displayed by clients with schizophrenia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11.	A drug used for the treatment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5.	A common symptom associated with heroin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9.	The most important thing to focus on when a client becomes violent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6.	The client blocks out all memories about a specified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12.	Common drug used for treatment of bipolar disorder requiring close monitoring due to it's toxicity potential.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14.	An herb commonly taken to help someone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3.	Characteristic of a person with a dependent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7.	The first defense mechanism most experience after a traumatic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4.	A common symptom of delirium tremens (DTs)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1.	Displays symptoms of loss of tooth enamel, scrapes on knuckles, cessation of menses, body weight below ideal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8.	Posttraumatic stress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13.	Practice of obtaining sexual gratification by secretly watching others undress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 #2</dc:title>
  <dcterms:created xsi:type="dcterms:W3CDTF">2021-10-11T12:12:46Z</dcterms:created>
  <dcterms:modified xsi:type="dcterms:W3CDTF">2021-10-11T12:12:46Z</dcterms:modified>
</cp:coreProperties>
</file>