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'cord' that goes down the back (in the CNS)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put yourself in another persons position and feel what they're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5th and final stage of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hormone that helps you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'happy'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acronym for "the fear of missing out"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feeling of emotional or physical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Usually happens when a loved one passes away - you refuse to believe they're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Influences from one's environment that effects their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 of dementia that causes brain cells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a defense mechanism that results in people taking their anger out on someone or something other than the initial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5 stages of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usually copy their older siblings actions. This is called ________ and its used to find personality.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of well-being (emotional, psychological, and social)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can be reactive or clinical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brain that takes care of short-term memory and the fight or flight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psychiatric diagnosis that includes hallucinations, disorganized thinking, and delusions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complex part of your brain. Includes thought, memory, and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biological impact on human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acronym for stroke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'good'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brains perception of emotion aka the 'alarm system'</w:t>
            </w:r>
          </w:p>
        </w:tc>
      </w:tr>
    </w:tbl>
    <w:p>
      <w:pPr>
        <w:pStyle w:val="WordBankLarge"/>
      </w:pPr>
      <w:r>
        <w:t xml:space="preserve">   F.A.S.T.    </w:t>
      </w:r>
      <w:r>
        <w:t xml:space="preserve">   Stress    </w:t>
      </w:r>
      <w:r>
        <w:t xml:space="preserve">   Schizophrenia    </w:t>
      </w:r>
      <w:r>
        <w:t xml:space="preserve">   Nature    </w:t>
      </w:r>
      <w:r>
        <w:t xml:space="preserve">   Nurture    </w:t>
      </w:r>
      <w:r>
        <w:t xml:space="preserve">   FOMO    </w:t>
      </w:r>
      <w:r>
        <w:t xml:space="preserve">   Eustress    </w:t>
      </w:r>
      <w:r>
        <w:t xml:space="preserve">   Empathy    </w:t>
      </w:r>
      <w:r>
        <w:t xml:space="preserve">   Depression    </w:t>
      </w:r>
      <w:r>
        <w:t xml:space="preserve">   Melatonin    </w:t>
      </w:r>
      <w:r>
        <w:t xml:space="preserve">   Serotonin    </w:t>
      </w:r>
      <w:r>
        <w:t xml:space="preserve">   Denial    </w:t>
      </w:r>
      <w:r>
        <w:t xml:space="preserve">   Displacement    </w:t>
      </w:r>
      <w:r>
        <w:t xml:space="preserve">   Mental Health    </w:t>
      </w:r>
      <w:r>
        <w:t xml:space="preserve">   Cerebrum    </w:t>
      </w:r>
      <w:r>
        <w:t xml:space="preserve">   Spinal Cord    </w:t>
      </w:r>
      <w:r>
        <w:t xml:space="preserve">   Modeling    </w:t>
      </w:r>
      <w:r>
        <w:t xml:space="preserve">   Amygada    </w:t>
      </w:r>
      <w:r>
        <w:t xml:space="preserve">   Hippocampus    </w:t>
      </w:r>
      <w:r>
        <w:t xml:space="preserve">   Grief    </w:t>
      </w:r>
      <w:r>
        <w:t xml:space="preserve">   Acceptance    </w:t>
      </w:r>
      <w:r>
        <w:t xml:space="preserve">   Alzheimer's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Crossword</dc:title>
  <dcterms:created xsi:type="dcterms:W3CDTF">2021-10-11T12:14:31Z</dcterms:created>
  <dcterms:modified xsi:type="dcterms:W3CDTF">2021-10-11T12:14:31Z</dcterms:modified>
</cp:coreProperties>
</file>