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Difficulty paying attention and tend to act impulsively and behave hyperactively.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persistent and obsessive thoughts or feelings that are managed by engaging in ritualized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anxiety caused by specific objects or situations that cause no real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pattern of constantly worrying about many different activities and events.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mental illness characterized by intense and ongoing negative feelings such as sadness, hopelessness and loss of pleasure in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Anorexia nervosa, bulimia nervosa, and binge-eating disorder are all types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live through a terrifying event involving physical harm or the threat of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Experience extreme, sudden panic attacks, or episodes of intense fear that something bad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people to have “tics"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Difficulty paying attention, frequently daydreaming.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Crossword</dc:title>
  <dcterms:created xsi:type="dcterms:W3CDTF">2021-10-11T12:12:44Z</dcterms:created>
  <dcterms:modified xsi:type="dcterms:W3CDTF">2021-10-11T12:12:44Z</dcterms:modified>
</cp:coreProperties>
</file>