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neuro-degenerative disease resulting from repetitive head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Disorders that affect your mood, thinking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Considering and improving one's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who focuses on a specific subject or topic, highly skilled and understands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has this disorder they feel confused, disorientated, personality changes, hallucination and paranoia.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where a person experiences losing touch with reality and delusions.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being able to get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Reoccurring mental stress from a upsetting and agonizing experience that can cause flashbacks and sleep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medical treatment of impairment, injury or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temporary unconsciousness caused by a blow to the head, may also cause confusion and interfere with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Wanting to end 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Feeling sad, empty or lonely.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trained to give guidance on personal, social, and psychological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 that houses the nervous system and coordinates sensation and intellectual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 which a person has abnormal behavior, strange speech, and a decreased ability to understand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intentionally hurting oneself as a emotional coping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where a person may experience altering happiness and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Imaging or seeing something that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disorder in which a person has difficulty socializing, communicating, has repetitive actions and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care given to improve the health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constant feeling of worry, nervousness and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Identifying a illness or problem by considering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Gaining strength or improving one's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mental state of mental emotion from a demanding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Recurring obsessions, compulsions, that can interfere with daily and normal routine.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Puzzle</dc:title>
  <dcterms:created xsi:type="dcterms:W3CDTF">2021-10-11T12:14:01Z</dcterms:created>
  <dcterms:modified xsi:type="dcterms:W3CDTF">2021-10-11T12:14:01Z</dcterms:modified>
</cp:coreProperties>
</file>