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Affect, that demonstrates an absence of emotional expression.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would call 911 if i was a witness to a serious car accident" is an example of an appropriate response when assessing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persons display of emotions of feelings.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worry, nervousness, or unease, typically about an imminent event or something with an uncertain outcome.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delusion where the person has an over-inflated sense of worth, power, knowledge, or identity. The person might believe he or she has a great talent or has made an important discovery.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of ideas- rapid speaking with quick changes from one thought to another. Frequently seen in patients with mania.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Abnormal/false perceptual experiences that occur without external stimuli.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patient or clients understanding of current situation, own responsibilities, concerns, especially regarding their illness.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unfair judgement of a person or people; a mark of disgrace associated with a particular circumstance, quality, or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belief based on incorrect inference or perception, and cannot be corrected by reasoning.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understand and share the feelings of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patient or client report of emotional state.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treatment commonly used in patients with MDD or bipolar disorder that has not responded to other treatments. It is a procedure, done under general anesthesia, in which small electric currents are passed through the brain, intentionally triggering a brief seizure.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Puzzle </dc:title>
  <dcterms:created xsi:type="dcterms:W3CDTF">2021-10-11T12:13:56Z</dcterms:created>
  <dcterms:modified xsi:type="dcterms:W3CDTF">2021-10-11T12:13:56Z</dcterms:modified>
</cp:coreProperties>
</file>