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in an immature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excessive dieting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sleep shortage leading to health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trying to make the best of a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consistent mistrust of others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 well with short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 to be distant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moment of disengaging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able to accept reality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bingeing on food then vomiting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blocking ot painful memories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persistant fear of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Crossword Puzzle</dc:title>
  <dcterms:created xsi:type="dcterms:W3CDTF">2022-08-05T18:55:46Z</dcterms:created>
  <dcterms:modified xsi:type="dcterms:W3CDTF">2022-08-05T18:55:46Z</dcterms:modified>
</cp:coreProperties>
</file>