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schizophrenia    </w:t>
      </w:r>
      <w:r>
        <w:t xml:space="preserve">   OCD    </w:t>
      </w:r>
      <w:r>
        <w:t xml:space="preserve">   stress    </w:t>
      </w:r>
      <w:r>
        <w:t xml:space="preserve">   Yoga    </w:t>
      </w:r>
      <w:r>
        <w:t xml:space="preserve">   stigma    </w:t>
      </w:r>
      <w:r>
        <w:t xml:space="preserve">   anxiety    </w:t>
      </w:r>
      <w:r>
        <w:t xml:space="preserve">   suicide    </w:t>
      </w:r>
      <w:r>
        <w:t xml:space="preserve">   sadness    </w:t>
      </w:r>
      <w:r>
        <w:t xml:space="preserve">   bipolar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</dc:title>
  <dcterms:created xsi:type="dcterms:W3CDTF">2021-10-11T12:13:28Z</dcterms:created>
  <dcterms:modified xsi:type="dcterms:W3CDTF">2021-10-11T12:13:28Z</dcterms:modified>
</cp:coreProperties>
</file>