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disorder happens between ages 15-24 and usually has mood swings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persistent worry and change in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Thoughts of harming yourself or your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Disturbances in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Hallucinations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Paranoia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Often, the knowledge that your fears are unreasonable or exaggerated but feeling powerless to control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Often occurring and severe inattention, unfocused motor activity and impulsivity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Occurs more often in Women and Common in locations with long winters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Ongoing social problems that include difficulty communicating and interacting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May avoid or severely limit encounters with other people-which can keep you from daily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Recurrent and unexpected panic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anxiety disorder that some people get after seeing or living through a dangerous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Characterized by unreasonable thoughts and fears (obsessions) that lead you to do repetitive behaviors (compulsions)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people are mildly impaired by their symptoms, while others are severely disabled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also possible to have only obsessions or only compulsions and still have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have ____ may feel stressed or frightened even when they’re no longer in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Symptoms include: Hopelessness Increased appetite and sleep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severe condition in which two or more distinct identities, or personality states, are present in—and alternately take control of—an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may develop physical symptoms such as a rapid heartbeat, shortness of breath, or tightness in your chest when faced with a feared social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Disorder includes Insomnia,lack of joy, and overwhelming fatigue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feeling of uncontrollable panic, terror or dread when you're exposed to the source of your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Previously known as multiple personality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brain disorder marked by an ongoing pattern of inattention and/or hyperactivity-impulsivity that interferes with functioning or development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DIsorders</dc:title>
  <dcterms:created xsi:type="dcterms:W3CDTF">2021-10-11T12:14:25Z</dcterms:created>
  <dcterms:modified xsi:type="dcterms:W3CDTF">2021-10-11T12:14:25Z</dcterms:modified>
</cp:coreProperties>
</file>