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therapy    </w:t>
      </w:r>
      <w:r>
        <w:t xml:space="preserve">   mindfulness    </w:t>
      </w:r>
      <w:r>
        <w:t xml:space="preserve">   care    </w:t>
      </w:r>
      <w:r>
        <w:t xml:space="preserve">   self love    </w:t>
      </w:r>
      <w:r>
        <w:t xml:space="preserve">   support    </w:t>
      </w:r>
      <w:r>
        <w:t xml:space="preserve">   isolation    </w:t>
      </w:r>
      <w:r>
        <w:t xml:space="preserve">   eating disorder    </w:t>
      </w:r>
      <w:r>
        <w:t xml:space="preserve">   anxiety    </w:t>
      </w:r>
      <w:r>
        <w:t xml:space="preserve">   depression    </w:t>
      </w:r>
      <w:r>
        <w:t xml:space="preserve">   medication    </w:t>
      </w:r>
      <w:r>
        <w:t xml:space="preserve">   paranoia    </w:t>
      </w:r>
      <w:r>
        <w:t xml:space="preserve">   sad    </w:t>
      </w:r>
      <w:r>
        <w:t xml:space="preserve">   happy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Day</dc:title>
  <dcterms:created xsi:type="dcterms:W3CDTF">2021-10-11T12:13:31Z</dcterms:created>
  <dcterms:modified xsi:type="dcterms:W3CDTF">2021-10-11T12:13:31Z</dcterms:modified>
</cp:coreProperties>
</file>