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Dementia    </w:t>
      </w:r>
      <w:r>
        <w:t xml:space="preserve">   Narcolepsy    </w:t>
      </w:r>
      <w:r>
        <w:t xml:space="preserve">   Insomnia    </w:t>
      </w:r>
      <w:r>
        <w:t xml:space="preserve">   Bulimia    </w:t>
      </w:r>
      <w:r>
        <w:t xml:space="preserve">   Amnesia    </w:t>
      </w:r>
      <w:r>
        <w:t xml:space="preserve">   Hoarding    </w:t>
      </w:r>
      <w:r>
        <w:t xml:space="preserve">   Phobia    </w:t>
      </w:r>
      <w:r>
        <w:t xml:space="preserve">   Mania    </w:t>
      </w:r>
      <w:r>
        <w:t xml:space="preserve">   Schizoaffective    </w:t>
      </w:r>
      <w:r>
        <w:t xml:space="preserve">   Addiction    </w:t>
      </w:r>
      <w:r>
        <w:t xml:space="preserve">   OCD    </w:t>
      </w:r>
      <w:r>
        <w:t xml:space="preserve">   PTSD    </w:t>
      </w:r>
      <w:r>
        <w:t xml:space="preserve">   Anorexia    </w:t>
      </w:r>
      <w:r>
        <w:t xml:space="preserve">   Schizophrenia    </w:t>
      </w:r>
      <w:r>
        <w:t xml:space="preserve">   Anxiety    </w:t>
      </w:r>
      <w:r>
        <w:t xml:space="preserve">   Bipolar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Diagnosis</dc:title>
  <dcterms:created xsi:type="dcterms:W3CDTF">2021-10-11T12:13:24Z</dcterms:created>
  <dcterms:modified xsi:type="dcterms:W3CDTF">2021-10-11T12:13:24Z</dcterms:modified>
</cp:coreProperties>
</file>