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disorder occurs more often in women than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this disorder may feel stressed or frightened even when they’re no longer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children, tantrums, clinging, and crying are symptoms of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qualify as having a panic attack, a person must experience how many of the following symptoms; Dizziness, Shortness of breath, numbness, trembling, fear of losing control, feelings of detachment, feelings of choking, nausea, sweating, chills, pounding or fast heart rate, chest pain, and fear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 thus disorder experience memory loss that is too extensive to be explained by ordinary forgetfulness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abbreviation for Dissociative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Delusions are a symptom of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ADHD is more common in this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symptom of this disorder is having recurrent and unexpected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disorder causes unreasonable, debilitating fear of being judged or publicly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disorder is also know as "Bipolar"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symptom of this disorder is having thoughts of harming yourself or your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disorder is more common in locations with longer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abbreviation for this disorder is PTSD.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disability includes a wide range, “a spectrum,” of symptoms, skills, and levels of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abbreviation for this disorder is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Hallucinations are a symptom of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this disorder may avoid or severely limit encounters with other people-which can keep you from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of this disorder is feeling that you must do everything possible to avoid what you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this disorder is the loss of interest in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disorder has the abbreviation 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Mood swings are a symptom of thus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disorder is characterized by unreasonable thoughts and fears that lead you to do repetitive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abbreviation for Attention-deficit/hyperactivity disorder?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2021-10-11T12:14:11Z</dcterms:created>
  <dcterms:modified xsi:type="dcterms:W3CDTF">2021-10-11T12:14:11Z</dcterms:modified>
</cp:coreProperties>
</file>