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condition related to brain development that impacts how a person perceives and socializes with others, causing problems in social interaction and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that affects a person's ability to think, feel, and behave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lifelong condition that creates unusual mood changes that can vary in length and severity.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type of anxiety disorder defined by a persistent and excessive fear of an object or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 is characterized by unreasonable thoughts and fears (obsessions) that lead to compulsive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people tend to lie, break laws, act impulsively, and lack regard for their own safety or the safety of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mood disorder characterized by depression that occurs at the same time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symptoms may include nightmares or unwanted memories of the trauma, avoidance of situations that bring back memories of the trauma, heightened reactions, anxiety, or depressed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It’s the type of depression you may get after you have a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It causes panic attacks, which are sudden feelings of terror when there is no real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 may include excess fear of situations in which one may be judged, worry about embarrassment or humiliation, or concern about offending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may contribute to low self-esteem, troubled relationships, and difficulty at school or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Disorders </dc:title>
  <dcterms:created xsi:type="dcterms:W3CDTF">2021-10-11T12:14:13Z</dcterms:created>
  <dcterms:modified xsi:type="dcterms:W3CDTF">2021-10-11T12:14:13Z</dcterms:modified>
</cp:coreProperties>
</file>