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 ______ are a symptom of Manic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 ___________  disorder is more common in locations with longer winters.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females suffer with this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 __________ disorder causes a fear of being judged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Panic Disorder is not an affect of __________ or another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has symptoms that hurt the individual's ability to function socially at school or work, or other areas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disorder is characterized by difficulty paying attention, excessive activity and acting without thinking of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Fear of _______________ is a symptom of social anxiety disorder that makes it difficult from someone to include themselves into social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 _________ disorder is previously known as multiple personality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ADHD affects more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Major symptoms of schizophrenia include hallucinations,delusions, and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Arachnophobia, trypophobia, and acrophobia are all examples of different types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 ___________ disorder often appears between age 15-24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disorder is characterized by reoccurring unexpected panic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circadian rhythms play a role in this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Witnessing or living through a traumatic experience might be the cause of this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 SAD make too much of this hormone which regulates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Post-Partum Depression is not the same as the 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possible to only have ____________ or only complusions and still have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 affects more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Phobia's produce feelings of uncontrollable panic  when exposed to the ________ of your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famous Canadian comedian, actor and television host struggles with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Protective Factors and ______________ can help decrease the risk of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with Autism Spectrum disorder have symptoms that are usually recognized in the first ___ years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 is a symptom of Post-Partum Depression where people have trouble sleeping.</w:t>
            </w:r>
          </w:p>
        </w:tc>
      </w:tr>
    </w:tbl>
    <w:p>
      <w:pPr>
        <w:pStyle w:val="WordBankLarge"/>
      </w:pPr>
      <w:r>
        <w:t xml:space="preserve">   Insomnia    </w:t>
      </w:r>
      <w:r>
        <w:t xml:space="preserve">   Seasonal Affective    </w:t>
      </w:r>
      <w:r>
        <w:t xml:space="preserve">   phobias    </w:t>
      </w:r>
      <w:r>
        <w:t xml:space="preserve">   melatonin    </w:t>
      </w:r>
      <w:r>
        <w:t xml:space="preserve">   paranoia    </w:t>
      </w:r>
      <w:r>
        <w:t xml:space="preserve">   ADHD    </w:t>
      </w:r>
      <w:r>
        <w:t xml:space="preserve">   Howie Mandel    </w:t>
      </w:r>
      <w:r>
        <w:t xml:space="preserve">   panic    </w:t>
      </w:r>
      <w:r>
        <w:t xml:space="preserve">   PTSD    </w:t>
      </w:r>
      <w:r>
        <w:t xml:space="preserve">   embarrassment    </w:t>
      </w:r>
      <w:r>
        <w:t xml:space="preserve">   Dissociative Personality     </w:t>
      </w:r>
      <w:r>
        <w:t xml:space="preserve">   Two    </w:t>
      </w:r>
      <w:r>
        <w:t xml:space="preserve">   obsessions    </w:t>
      </w:r>
      <w:r>
        <w:t xml:space="preserve">   Manic Depression    </w:t>
      </w:r>
      <w:r>
        <w:t xml:space="preserve">   SAD    </w:t>
      </w:r>
      <w:r>
        <w:t xml:space="preserve">   females    </w:t>
      </w:r>
      <w:r>
        <w:t xml:space="preserve">   males    </w:t>
      </w:r>
      <w:r>
        <w:t xml:space="preserve">   ASD    </w:t>
      </w:r>
      <w:r>
        <w:t xml:space="preserve">   resiliency    </w:t>
      </w:r>
      <w:r>
        <w:t xml:space="preserve">   source    </w:t>
      </w:r>
      <w:r>
        <w:t xml:space="preserve">   Post-Partum Depression    </w:t>
      </w:r>
      <w:r>
        <w:t xml:space="preserve">   mood swings    </w:t>
      </w:r>
      <w:r>
        <w:t xml:space="preserve">   substance    </w:t>
      </w:r>
      <w:r>
        <w:t xml:space="preserve">   "Baby Blues"    </w:t>
      </w:r>
      <w:r>
        <w:t xml:space="preserve">   social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Disorders</dc:title>
  <dcterms:created xsi:type="dcterms:W3CDTF">2021-10-11T12:14:18Z</dcterms:created>
  <dcterms:modified xsi:type="dcterms:W3CDTF">2021-10-11T12:14:18Z</dcterms:modified>
</cp:coreProperties>
</file>