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memory?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Gender Dysphoria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Progressive Confusion and disorientation?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Phobias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Irrational fear, such as arachnophobia or fear of spiders?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Pedophilic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rages?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Dementia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Binge eating and intentional vomiting?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Explosive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Sleep- Wake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 interest in children?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Dissociative 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 relating to either sleeping or wakefulness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Bulimia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 when birth gender is contrary to the gender a person identifies as. Includes both male to female and female to male.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Kleptomania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Ejaculation of semen before or shortly after penetration.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Premature Ejaculation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2021-10-11T12:13:04Z</dcterms:created>
  <dcterms:modified xsi:type="dcterms:W3CDTF">2021-10-11T12:13:04Z</dcterms:modified>
</cp:coreProperties>
</file>