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Insights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personal plan that outlines early warning signs, triggers, and coping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and disturbing memory of a past traumatic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irrational fear of something that poses little or no actual danger to most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hallucination, seeing things other do not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belief that is firmly maintained despite evidence that it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mental disorder characterized by feelings of distress, nervousness,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mental disorder caused by traumatic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personality disorder that is characterized by an inflated sense of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 mental disorder that resembles both schizophrenia and bipolar disorder combined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doctor that treats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antipsychotic medication that can be administered in pill form or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mental disorder that is characterized by deep sadness, hopelessness,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hallucination, feeling somthing crawling on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mental disorder that is characterized by sharp mood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hallucination, hearing things others do not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jumping quickly from one thought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Insights</dc:title>
  <dcterms:created xsi:type="dcterms:W3CDTF">2022-08-22T21:41:13Z</dcterms:created>
  <dcterms:modified xsi:type="dcterms:W3CDTF">2022-08-22T21:41:13Z</dcterms:modified>
</cp:coreProperties>
</file>