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Lab Activity for Hearing Voices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Often used for treatment of alcohol withdrawal.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Naloxone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Second-generation antipsychotic with low EPSE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Naltrexone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SSRI. It can be used for pain management.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Tricyclic antidepressant with high rate of sedation as a side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Disulfiram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Third generation antipsychotic with low rate of side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generation antipsychotic with high rate of EPSE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SSRI with low side effect profile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SNRI that is the best-selling antidepressant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MAOI Antidepressant with high rate of sexual side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Antidepressant used for smoking cessation.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Lab Activity for Hearing Voices</dc:title>
  <dcterms:created xsi:type="dcterms:W3CDTF">2021-10-11T12:14:41Z</dcterms:created>
  <dcterms:modified xsi:type="dcterms:W3CDTF">2021-10-11T12:14:41Z</dcterms:modified>
</cp:coreProperties>
</file>