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percentage of American adults live with schizophrenia?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10.2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of American adults live with bipolar disorder?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American adults live with depression?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Medication and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percentage of American adults live with anxiety?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Xanax, Klonopin, Ativan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cause of disability wordwide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Lexapro, Zoloft, Paxil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cause of death in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Americans that have co-occurring mental health &amp; addiction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person dies every ____ seconds by suicide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18.1%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_______ people die by suicide each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800,000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American adults with 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1.1%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treatment outcome is a combination of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2.6%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Therapy focuses on some things including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6.9%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used to address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Behaviors and thoughts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used to address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44 million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Matching</dc:title>
  <dcterms:created xsi:type="dcterms:W3CDTF">2021-10-11T12:14:39Z</dcterms:created>
  <dcterms:modified xsi:type="dcterms:W3CDTF">2021-10-11T12:14:39Z</dcterms:modified>
</cp:coreProperties>
</file>