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disorders are listed in the DSM-5?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medication be an effective intervention for treating the symptoms of depression?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symptoms of psychosis may appear abruptly  but most often evolve and worsen over a period of months.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Any mental illness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percentage of men in the United States who have daily feelings of depression or anxiety.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Serious mental illness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defined as a mental, behavioral, or emotional disorder.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defined as a mental, behavioral, or emotional disorder resulting in serious functional impairment, which substantially interferes with or limits one or more major life activities.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adults aged 18-25 years had the highest prevalence of AMI (25.8%) compared to adults aged 26-49 years (22.2%) and aged 50 and older (13.8%).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297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are roughly three times more likely to attempt suicide, though women are around three times more likely to die from suicide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on a 5150 can be held in the psychiatric hospital against their will for up to how many hours?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72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 Illness is treatable!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Matters</dc:title>
  <dcterms:created xsi:type="dcterms:W3CDTF">2021-10-11T12:13:47Z</dcterms:created>
  <dcterms:modified xsi:type="dcterms:W3CDTF">2021-10-11T12:13:47Z</dcterms:modified>
</cp:coreProperties>
</file>