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Mental Health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cease from work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become less tense and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connect to 1 or more people using a variety of senses or outlets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create a period of focused mindfulness or spiritual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sound and well and not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unravel, loose up and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place confidence and belief in a person or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maintain contact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protect from or unlikely to cause danger, risk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obtain the food necessary for health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drink water or consume combined elements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rest unconscious, with eyes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sustain physical effort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extend muscles or limbs as a form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speak to someone or others and to express ideas or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Matters</dc:title>
  <dcterms:created xsi:type="dcterms:W3CDTF">2021-10-11T12:14:44Z</dcterms:created>
  <dcterms:modified xsi:type="dcterms:W3CDTF">2021-10-11T12:14:44Z</dcterms:modified>
</cp:coreProperties>
</file>