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Peoples    </w:t>
      </w:r>
      <w:r>
        <w:t xml:space="preserve">   Meditate    </w:t>
      </w:r>
      <w:r>
        <w:t xml:space="preserve">   Brain    </w:t>
      </w:r>
      <w:r>
        <w:t xml:space="preserve">   Green Tea    </w:t>
      </w:r>
      <w:r>
        <w:t xml:space="preserve">   Mind    </w:t>
      </w:r>
      <w:r>
        <w:t xml:space="preserve">   Diet    </w:t>
      </w:r>
      <w:r>
        <w:t xml:space="preserve">   Nutrition    </w:t>
      </w:r>
      <w:r>
        <w:t xml:space="preserve">   Activities    </w:t>
      </w:r>
      <w:r>
        <w:t xml:space="preserve">   Emotional    </w:t>
      </w:r>
      <w:r>
        <w:t xml:space="preserve">   Intellectual    </w:t>
      </w:r>
      <w:r>
        <w:t xml:space="preserve">   Spiritual    </w:t>
      </w:r>
      <w:r>
        <w:t xml:space="preserve">   Coping    </w:t>
      </w:r>
      <w:r>
        <w:t xml:space="preserve">   Socialize    </w:t>
      </w:r>
      <w:r>
        <w:t xml:space="preserve">   Job Satisfaction    </w:t>
      </w:r>
      <w:r>
        <w:t xml:space="preserve">   Happiness    </w:t>
      </w:r>
      <w:r>
        <w:t xml:space="preserve">   Water Wednesday    </w:t>
      </w:r>
      <w:r>
        <w:t xml:space="preserve">   Hydrate    </w:t>
      </w:r>
      <w:r>
        <w:t xml:space="preserve">   Therapy    </w:t>
      </w:r>
      <w:r>
        <w:t xml:space="preserve">   Laugh    </w:t>
      </w:r>
      <w:r>
        <w:t xml:space="preserve">   Yoga    </w:t>
      </w:r>
      <w:r>
        <w:t xml:space="preserve">   Jogging    </w:t>
      </w:r>
      <w:r>
        <w:t xml:space="preserve">   Running    </w:t>
      </w:r>
      <w:r>
        <w:t xml:space="preserve">   Walking    </w:t>
      </w:r>
      <w:r>
        <w:t xml:space="preserve">   Eating Healthy    </w:t>
      </w:r>
      <w:r>
        <w:t xml:space="preserve">   Physical    </w:t>
      </w:r>
      <w:r>
        <w:t xml:space="preserve">   Exercise    </w:t>
      </w:r>
      <w:r>
        <w:t xml:space="preserve">   Health    </w:t>
      </w:r>
      <w:r>
        <w:t xml:space="preserve">   Anxiety    </w:t>
      </w:r>
      <w:r>
        <w:t xml:space="preserve">   Stress    </w:t>
      </w:r>
      <w:r>
        <w:t xml:space="preserve">   Wellness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May</dc:title>
  <dcterms:created xsi:type="dcterms:W3CDTF">2021-10-11T12:13:42Z</dcterms:created>
  <dcterms:modified xsi:type="dcterms:W3CDTF">2021-10-11T12:13:42Z</dcterms:modified>
</cp:coreProperties>
</file>