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Mix-Match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a person with a disability is unaware of having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guilt.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plan that outlines early warning signs, triggers, and coping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illness.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disturbing memory of a past traumatic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events.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irrational fear of something that poses little or no actual danger to 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skills.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hallucination: seeing things others 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is firmly maintained despite evidence that it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disorder characterized by feelings of distress, nervousness,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swings.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disorder caused by traumatic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Lack of Insight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personality disorder that is characterized by an inflated sense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importance.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disorder that resembles both schizophrenia and bipolar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combined.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doctor that treats 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people.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antipsychotic medication that can be administered in pill form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disorder that is characterized by deep sadness, hopelessness,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Mental Health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hallucination: feeling something crawling on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disorder that is characterized by sharp mood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hallucination: hearing things others 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Jumping quickly from one thought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injection.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Psychological, thought and behavioral patterns that are disruptive to a person’s emotional and physical well being.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Mix-Match 2</dc:title>
  <dcterms:created xsi:type="dcterms:W3CDTF">2021-10-11T12:14:02Z</dcterms:created>
  <dcterms:modified xsi:type="dcterms:W3CDTF">2021-10-11T12:14:02Z</dcterms:modified>
</cp:coreProperties>
</file>