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major depressive disorder which symptom presents in children and adolescents?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depressive disorder should NOT be made before age 6 years or after 18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depression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be categorized as a disorder, what must a person feel?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disorder is present the final week prior to menses?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actor, last name, committed suicide in 2014 after battling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depressive disorder has a time presentation of 2 years, also known as Persistent Depressive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best person to identify depressive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depressive disorders are listed in the DSM-V?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specifier of depressive disorder what is also a disorder and begins with the letter 'a'?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Presentation</dc:title>
  <dcterms:created xsi:type="dcterms:W3CDTF">2021-10-11T12:13:22Z</dcterms:created>
  <dcterms:modified xsi:type="dcterms:W3CDTF">2021-10-11T12:13:22Z</dcterms:modified>
</cp:coreProperties>
</file>