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Pavlov discovered what type of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Bowen popularized a three generational pictorial diagram as a therapy tool, this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has superficial charm, a grandiose sense of self, lack remorse, shame or guilt, incapacity to love, pathological 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measures the degree in which a test is consistent, dependable, and repeatable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Believed that people are selfish, irrational and driven by sexual instincts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five stages to Group Therapy, the first is Forming, the last is Adjourning, what is the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Taking your anger out on a safe target rather than the source of your anger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Thematic Apperception Test (TAT), Sentence Completion, House-Tree-Person are all types of what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Ethics state that a counselor should _____________ all clients for group therapy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Binge eating and vomiting would suggest what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thinking that all people of a group are alike is called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ethical dilemmas are related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most important element in an assessment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family that is stable and reaches an equilibrium is in a state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Histrionic, Borderline, Narcissistic and Antisocial all in what grouping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Believed that Birth Order shapes lifestyle development, coined the term 'Inferiority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experts would agree that _________ is most threatening for clients as well as counselors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understand the client's world and to communicate this to the client is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Skinner says there are two types of reinforcement, ____________ and negative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Quiz</dc:title>
  <dcterms:created xsi:type="dcterms:W3CDTF">2021-10-11T12:13:13Z</dcterms:created>
  <dcterms:modified xsi:type="dcterms:W3CDTF">2021-10-11T12:13:13Z</dcterms:modified>
</cp:coreProperties>
</file>