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Quiz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scratches or being scratched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Androphobia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staying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streets or crossing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of looking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 of needles or pointed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 of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fear of anger or becoming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fear of angina, choking or narrowness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fear of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amnesia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fera of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England or English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chickens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 of riding in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 of floods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Quiz Activity</dc:title>
  <dcterms:created xsi:type="dcterms:W3CDTF">2021-10-11T12:14:49Z</dcterms:created>
  <dcterms:modified xsi:type="dcterms:W3CDTF">2021-10-11T12:14:49Z</dcterms:modified>
</cp:coreProperties>
</file>