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- 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overwhelming    </w:t>
      </w:r>
      <w:r>
        <w:t xml:space="preserve">   body    </w:t>
      </w:r>
      <w:r>
        <w:t xml:space="preserve">   Individuals    </w:t>
      </w:r>
      <w:r>
        <w:t xml:space="preserve">   Therapy    </w:t>
      </w:r>
      <w:r>
        <w:t xml:space="preserve">   Stress    </w:t>
      </w:r>
      <w:r>
        <w:t xml:space="preserve">   Stigma    </w:t>
      </w:r>
      <w:r>
        <w:t xml:space="preserve">   Society    </w:t>
      </w:r>
      <w:r>
        <w:t xml:space="preserve">   Room    </w:t>
      </w:r>
      <w:r>
        <w:t xml:space="preserve">   Real World    </w:t>
      </w:r>
      <w:r>
        <w:t xml:space="preserve">   personification    </w:t>
      </w:r>
      <w:r>
        <w:t xml:space="preserve">   old nick    </w:t>
      </w:r>
      <w:r>
        <w:t xml:space="preserve">   jack    </w:t>
      </w:r>
      <w:r>
        <w:t xml:space="preserve">   isolation    </w:t>
      </w:r>
      <w:r>
        <w:t xml:space="preserve">   depression    </w:t>
      </w:r>
      <w:r>
        <w:t xml:space="preserve">   coping mechanism    </w:t>
      </w:r>
      <w:r>
        <w:t xml:space="preserve">   awareness    </w:t>
      </w:r>
      <w:r>
        <w:t xml:space="preserve">   anxiety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- Room </dc:title>
  <dcterms:created xsi:type="dcterms:W3CDTF">2021-10-11T12:12:44Z</dcterms:created>
  <dcterms:modified xsi:type="dcterms:W3CDTF">2021-10-11T12:12:44Z</dcterms:modified>
</cp:coreProperties>
</file>