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Scramble </w:t>
      </w:r>
    </w:p>
    <w:p>
      <w:pPr>
        <w:pStyle w:val="Questions"/>
      </w:pPr>
      <w:r>
        <w:t xml:space="preserve">1. RSSETS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PSLEE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OISTBYE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OSOCHL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AEDHT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SIRPEESDNO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NIAEXTY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EADCAHHE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CKIS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NAPCI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SPRSOT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EGRAN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IAFYML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Scramble </dc:title>
  <dcterms:created xsi:type="dcterms:W3CDTF">2021-10-11T12:14:06Z</dcterms:created>
  <dcterms:modified xsi:type="dcterms:W3CDTF">2021-10-11T12:14:06Z</dcterms:modified>
</cp:coreProperties>
</file>