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Scramble</w:t>
      </w:r>
    </w:p>
    <w:p>
      <w:pPr>
        <w:pStyle w:val="Questions"/>
      </w:pPr>
      <w:r>
        <w:t xml:space="preserve">1. OSPDESREIN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NXEYAIT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UIDSICE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NIRFOEESVSG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LFES EMESTE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NOPIGC KLISSL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ICTNADDIO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RGUD AUSEB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NRYAG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Scramble</dc:title>
  <dcterms:created xsi:type="dcterms:W3CDTF">2021-10-11T12:13:07Z</dcterms:created>
  <dcterms:modified xsi:type="dcterms:W3CDTF">2021-10-11T12:13:07Z</dcterms:modified>
</cp:coreProperties>
</file>