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Health- Self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laughing    </w:t>
      </w:r>
      <w:r>
        <w:t xml:space="preserve">   colouring    </w:t>
      </w:r>
      <w:r>
        <w:t xml:space="preserve">   journalling    </w:t>
      </w:r>
      <w:r>
        <w:t xml:space="preserve">   reading    </w:t>
      </w:r>
      <w:r>
        <w:t xml:space="preserve">   dancing    </w:t>
      </w:r>
      <w:r>
        <w:t xml:space="preserve">   music    </w:t>
      </w:r>
      <w:r>
        <w:t xml:space="preserve">   pamper    </w:t>
      </w:r>
      <w:r>
        <w:t xml:space="preserve">   games    </w:t>
      </w:r>
      <w:r>
        <w:t xml:space="preserve">   volunteers    </w:t>
      </w:r>
      <w:r>
        <w:t xml:space="preserve">   youthworkers    </w:t>
      </w:r>
      <w:r>
        <w:t xml:space="preserve">   teachers    </w:t>
      </w:r>
      <w:r>
        <w:t xml:space="preserve">   baking    </w:t>
      </w:r>
      <w:r>
        <w:t xml:space="preserve">   friends    </w:t>
      </w:r>
      <w:r>
        <w:t xml:space="preserve">   family    </w:t>
      </w:r>
      <w:r>
        <w:t xml:space="preserve">   talk    </w:t>
      </w:r>
      <w:r>
        <w:t xml:space="preserve">   exercise    </w:t>
      </w:r>
      <w:r>
        <w:t xml:space="preserve">   creativity    </w:t>
      </w:r>
      <w:r>
        <w:t xml:space="preserve">   knitting    </w:t>
      </w:r>
      <w:r>
        <w:t xml:space="preserve">   healthy    </w:t>
      </w:r>
      <w:r>
        <w:t xml:space="preserve">   relax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Health- Self care</dc:title>
  <dcterms:created xsi:type="dcterms:W3CDTF">2021-10-11T12:14:58Z</dcterms:created>
  <dcterms:modified xsi:type="dcterms:W3CDTF">2021-10-11T12:14:58Z</dcterms:modified>
</cp:coreProperties>
</file>